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Datenschutzerklärung für Cascina Reale</w:t>
      </w:r>
    </w:p>
    <w:p>
      <w:pPr>
        <w:pStyle w:val="Heading2"/>
      </w:pPr>
      <w:r>
        <w:t>1. Verantwortlicher für die Datenverarbeitung</w:t>
      </w:r>
    </w:p>
    <w:p>
      <w:r>
        <w:t>Verantwortlicher im Sinne der Datenschutzgesetze ist:</w:t>
        <w:br/>
        <w:t>Cascina Reale</w:t>
        <w:br/>
        <w:t>Borgo Reale 1</w:t>
        <w:br/>
        <w:t>12050 Sinio (CN)</w:t>
        <w:br/>
        <w:t>Italien</w:t>
        <w:br/>
        <w:t>E-Mail: info@cascinarealesinio.it</w:t>
      </w:r>
    </w:p>
    <w:p>
      <w:pPr>
        <w:pStyle w:val="Heading2"/>
      </w:pPr>
      <w:r>
        <w:t>2. Erhebung und Speicherung personenbezogener Daten sowie Art und Zweck von deren Verwendung</w:t>
      </w:r>
    </w:p>
    <w:p>
      <w:r>
        <w:t>a) Beim Besuch der Website</w:t>
        <w:br/>
        <w:t>Beim Aufrufen unserer Website www.cascinarealesinio.it werden durch den auf Ihrem Endgerät zum Einsatz kommenden Browser automatisch Informationen an den Server unserer Website gesendet. Diese Informationen werden temporär in einem sogenannten Logfile gespeichert. Folgende Informationen werden dabei ohne Ihr Zutun erfasst und bis zur automatisierten Löschung gespeichert:</w:t>
        <w:br/>
        <w:t>- IP-Adresse des anfragenden Rechners,</w:t>
        <w:br/>
        <w:t>- Datum und Uhrzeit des Zugriffs,</w:t>
        <w:br/>
        <w:t>- Name und URL der abgerufenen Datei,</w:t>
        <w:br/>
        <w:t>- Website, von der aus der Zugriff erfolgt (Referrer-URL),</w:t>
        <w:br/>
        <w:t>- verwendeter Browser und ggf. das Betriebssystem Ihres Rechners sowie der Name Ihres Access-Providers.</w:t>
        <w:br/>
        <w:br/>
        <w:t>Die genannten Daten werden durch uns zu folgenden Zwecken verarbeitet:</w:t>
        <w:br/>
        <w:t>- Gewährleistung eines reibungslosen Verbindungsaufbaus der Website,</w:t>
        <w:br/>
        <w:t>- Gewährleistung einer komfortablen Nutzung unserer Website,</w:t>
        <w:br/>
        <w:t>- Auswertung der Systemsicherheit und -stabilität sowie</w:t>
        <w:br/>
        <w:t>- zu weiteren administrativen Zwecken.</w:t>
        <w:br/>
        <w:br/>
        <w:t>Die Rechtsgrundlage für die Datenverarbeitung ist Art. 6 Abs. 1 lit. f DSGVO (Datenschutz-Grundverordnung). Unser berechtigtes Interesse folgt aus oben aufgelisteten Zwecken zur Datenerhebung.</w:t>
        <w:br/>
        <w:br/>
        <w:t>b) Bei Nutzung unseres Kontaktformulars</w:t>
        <w:br/>
        <w:t>Bei Fragen jeglicher Art bieten wir Ihnen die Möglichkeit, mit uns über ein auf der Website bereitgestelltes Formular Kontakt aufzunehmen. Dabei ist die Angabe einer gültigen E-Mail-Adresse erforderlich, damit wir wissen, von wem die Anfrage stammt und um diese beantworten zu können. Weitere Angaben können freiwillig getätigt werden.</w:t>
        <w:br/>
        <w:br/>
        <w:t>Die Datenverarbeitung zum Zwecke der Kontaktaufnahme mit uns erfolgt nach Art. 6 Abs. 1 lit. a DSGVO auf Grundlage Ihrer freiwillig erteilten Einwilligung.</w:t>
        <w:br/>
        <w:br/>
        <w:t>c) Bei Bestellungen über unsere Website</w:t>
        <w:br/>
        <w:t>Wenn Sie über unsere Website Bestellungen tätigen, erheben wir folgende Daten:</w:t>
        <w:br/>
        <w:t>- Name,</w:t>
        <w:br/>
        <w:t>- Anschrift,</w:t>
        <w:br/>
        <w:t>- E-Mail-Adresse,</w:t>
        <w:br/>
        <w:t>- Zahlungsinformationen,</w:t>
        <w:br/>
        <w:t>- Telefonnummer (optional).</w:t>
        <w:br/>
        <w:br/>
        <w:t>Diese Daten werden verarbeitet, um Ihre Bestellung abzuwickeln und den Kaufvertrag zu erfüllen. Die Datenverarbeitung erfolgt auf Grundlage von Art. 6 Abs. 1 lit. b DSGVO.</w:t>
      </w:r>
    </w:p>
    <w:p>
      <w:pPr>
        <w:pStyle w:val="Heading2"/>
      </w:pPr>
      <w:r>
        <w:t>3. Weitergabe von Daten</w:t>
      </w:r>
    </w:p>
    <w:p>
      <w:r>
        <w:t>Eine Übermittlung Ihrer persönlichen Daten an Dritte zu anderen als den im Folgenden aufgeführten Zwecken findet nicht statt.</w:t>
        <w:br/>
        <w:br/>
        <w:t>Wir geben Ihre persönlichen Daten nur an Dritte weiter, wenn:</w:t>
        <w:br/>
        <w:t>- Sie Ihre nach Art. 6 Abs. 1 lit. a DSGVO ausdrückliche Einwilligung dazu erteilt haben,</w:t>
        <w:br/>
        <w:t>- die Weitergabe nach Art. 6 Abs. 1 lit. f DSGVO zur Geltendmachung, Ausübung oder Verteidigung von Rechtsansprüchen erforderlich ist und kein Grund zur Annahme besteht, dass Sie ein überwiegendes schutzwürdiges Interesse an der Nichtweitergabe Ihrer Daten haben,</w:t>
        <w:br/>
        <w:t>- für den Fall, dass für die Weitergabe nach Art. 6 Abs. 1 lit. c DSGVO eine gesetzliche Verpflichtung besteht, sowie</w:t>
        <w:br/>
        <w:t>- dies gesetzlich zulässig und nach Art. 6 Abs. 1 lit. b DSGVO für die Abwicklung von Vertragsverhältnissen mit Ihnen erforderlich ist.</w:t>
      </w:r>
    </w:p>
    <w:p>
      <w:pPr>
        <w:pStyle w:val="Heading2"/>
      </w:pPr>
      <w:r>
        <w:t>4. Cookies</w:t>
      </w:r>
    </w:p>
    <w:p>
      <w:r>
        <w:t>Unsere Website verwendet Cookies. Hierbei handelt es sich um kleine Dateien, die Ihr Browser automatisch erstellt und die auf Ihrem Endgerät gespeichert werden, wenn Sie unsere Seite besuchen. In dem Cookie werden Informationen abgelegt, die sich jeweils im Zusammenhang mit dem spezifisch eingesetzten Endgerät ergeben. Dies bedeutet jedoch nicht, dass wir dadurch unmittelbar Kenntnis von Ihrer Identität erhalten.</w:t>
        <w:br/>
        <w:br/>
        <w:t>Der Einsatz von Cookies dient dazu, die Nutzung unseres Angebots für Sie angenehmer zu gestalten. Wir setzen Cookies ein, um die Nutzung unserer Website statistisch zu erfassen und zum Zwecke der Optimierung unseres Angebots für Sie auszuwerten (siehe Ziffer 5). Diese Cookies ermöglichen es uns, bei einem erneuten Besuch unserer Seite automatisch zu erkennen, dass Sie bereits bei uns waren. Diese Cookies werden nach einer jeweils definierten Zeit automatisch gelöscht.</w:t>
        <w:br/>
        <w:br/>
        <w:t>Die durch Cookies verarbeiteten Daten sind für die genannten Zwecke zur Wahrung unserer berechtigten Interessen sowie der Dritter nach Art. 6 Abs. 1 lit. f DSGVO erforderlich.</w:t>
      </w:r>
    </w:p>
    <w:p>
      <w:pPr>
        <w:pStyle w:val="Heading2"/>
      </w:pPr>
      <w:r>
        <w:t>5. Analyse-Tools</w:t>
      </w:r>
    </w:p>
    <w:p>
      <w:r>
        <w:t>Wir setzen auf unserer Website Analyse-Tools ein, um die Nutzung unserer Website statistisch zu erfassen und zum Zwecke der Optimierung unseres Angebots für Sie auszuwerten. Die Rechtsgrundlage für den Einsatz der Analyse-Tools ist Art. 6 Abs. 1 lit. f DSGVO.</w:t>
      </w:r>
    </w:p>
    <w:p>
      <w:pPr>
        <w:pStyle w:val="Heading2"/>
      </w:pPr>
      <w:r>
        <w:t>6. Betroffenenrechte</w:t>
      </w:r>
    </w:p>
    <w:p>
      <w:r>
        <w:t>Sie haben das Recht:</w:t>
        <w:br/>
        <w:t>- gemäß Art. 15 DSGVO Auskunft über Ihre von uns verarbeiteten personenbezogenen Daten zu verlangen,</w:t>
        <w:br/>
        <w:t>- gemäß Art. 16 DSGVO unverzüglich die Berichtigung unrichtiger oder Vervollständigung Ihrer bei uns gespeicherten personenbezogenen Daten zu verlangen,</w:t>
        <w:br/>
        <w:t>- gemäß Art. 17 DSGVO die Löschung Ihrer bei uns gespeicherten personenbezogenen Daten zu verlangen,</w:t>
        <w:br/>
        <w:t>- gemäß Art. 18 DSGVO die Einschränkung der Verarbeitung Ihrer personenbezogenen Daten zu verlangen,</w:t>
        <w:br/>
        <w:t>- gemäß Art. 20 DSGVO Ihre personenbezogenen Daten, die Sie uns bereitgestellt haben, in einem strukturierten, gängigen und maschinenlesbaren Format zu erhalten oder die Übermittlung an einen anderen Verantwortlichen zu verlangen,</w:t>
        <w:br/>
        <w:t>- gemäß Art. 7 Abs. 3 DSGVO Ihre einmal erteilte Einwilligung jederzeit gegenüber uns zu widerrufen und</w:t>
        <w:br/>
        <w:t>- gemäß Art. 77 DSGVO sich bei einer Aufsichtsbehörde zu beschweren.</w:t>
      </w:r>
    </w:p>
    <w:p>
      <w:pPr>
        <w:pStyle w:val="Heading2"/>
      </w:pPr>
      <w:r>
        <w:t>7. Widerspruchsrecht</w:t>
      </w:r>
    </w:p>
    <w:p>
      <w:r>
        <w:t>Sofern Ihre personenbezogenen Daten auf Grundlage von berechtigten Interessen gemäß Art. 6 Abs. 1 lit. f DSGVO verarbeitet werden, haben Sie das Recht, gemäß Art. 21 DSGVO Widerspruch gegen die Verarbeitung Ihrer personenbezogenen Daten einzulegen, soweit dafür Gründe vorliegen, die sich aus Ihrer besonderen Situation ergeben.</w:t>
      </w:r>
    </w:p>
    <w:p>
      <w:pPr>
        <w:pStyle w:val="Heading2"/>
      </w:pPr>
      <w:r>
        <w:t>8. Datensicherheit</w:t>
      </w:r>
    </w:p>
    <w:p>
      <w:r>
        <w:t>Wir verwenden innerhalb des Website-Besuchs das verbreitete SSL-Verfahren (Secure Socket Layer) in Verbindung mit der jeweils höchsten Verschlüsselungsstufe, die von Ihrem Browser unterstützt wird. In der Regel handelt es sich dabei um eine 256-Bit-Verschlüsselung. Falls Ihr Browser keine 256-Bit-Verschlüsselung unterstützt, greifen wir stattdessen auf 128-Bit-v3-Technologie zurück.</w:t>
      </w:r>
    </w:p>
    <w:p>
      <w:pPr>
        <w:pStyle w:val="Heading2"/>
      </w:pPr>
      <w:r>
        <w:t>9. Aktualität und Änderung dieser Datenschutzerklärung</w:t>
      </w:r>
    </w:p>
    <w:p>
      <w:r>
        <w:t>Diese Datenschutzerklärung ist aktuell gültig und hat den Stand August 2024. Durch die Weiterentwicklung unserer Website und Angebote darüber oder aufgrund geänderter gesetzlicher beziehungsweise behördlicher Vorgaben kann es notwendig werden, diese Datenschutzerklärung zu ändern.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